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 w:before="0"/>
        <w:jc w:val="center"/>
      </w:pPr>
      <w:r>
        <w:rPr>
          <w:rFonts w:ascii="Calibri" w:hAnsi="Calibri"/>
          <w:b/>
          <w:i w:val="0"/>
          <w:color w:val="1A1D21"/>
          <w:sz w:val="40"/>
        </w:rPr>
        <w:t>[ FULL NAME ]</w:t>
      </w:r>
    </w:p>
    <w:p>
      <w:pPr>
        <w:spacing w:after="160" w:before="0"/>
        <w:jc w:val="center"/>
      </w:pPr>
      <w:r>
        <w:rPr>
          <w:rFonts w:ascii="Calibri" w:hAnsi="Calibri"/>
          <w:b w:val="0"/>
          <w:i w:val="0"/>
          <w:color w:val="6B6F74"/>
          <w:sz w:val="20"/>
        </w:rPr>
        <w:t>[City, State]  |  [Phone]  |  [professional.email@example.com]  |  [LinkedIn URL — optional]</w:t>
      </w:r>
    </w:p>
    <w:p>
      <w:pPr>
        <w:spacing w:after="80" w:before="0"/>
        <w:jc w:val="center"/>
      </w:pPr>
      <w:r>
        <w:rPr>
          <w:rFonts w:ascii="Calibri" w:hAnsi="Calibri"/>
          <w:b/>
          <w:i w:val="0"/>
          <w:color w:val="FE7B07"/>
          <w:sz w:val="25"/>
        </w:rPr>
        <w:t>LICENSED INDEPENDENT ADJUSTER</w:t>
      </w:r>
      <w:r>
        <w:rPr>
          <w:rFonts w:ascii="Calibri" w:hAnsi="Calibri"/>
          <w:b/>
          <w:i w:val="0"/>
          <w:color w:val="1A1D21"/>
          <w:sz w:val="22"/>
        </w:rPr>
        <w:t xml:space="preserve">  —  Deployment-Ready  |  [Your Trade] Background</w:t>
      </w:r>
    </w:p>
    <w:p>
      <w:pPr>
        <w:spacing w:after="40" w:before="0"/>
        <w:jc w:val="left"/>
      </w:pPr>
      <w:r>
        <w:rPr>
          <w:rFonts w:ascii="Calibri" w:hAnsi="Calibri"/>
          <w:b/>
          <w:i w:val="0"/>
          <w:color w:val="1A1D21"/>
          <w:sz w:val="20"/>
        </w:rPr>
        <w:t xml:space="preserve">NPN: </w:t>
      </w:r>
      <w:r>
        <w:rPr>
          <w:rFonts w:ascii="Calibri" w:hAnsi="Calibri"/>
          <w:b w:val="0"/>
          <w:i w:val="0"/>
          <w:color w:val="1A1D21"/>
          <w:sz w:val="20"/>
        </w:rPr>
        <w:t>[National Producer Number]</w:t>
      </w:r>
    </w:p>
    <w:p>
      <w:pPr>
        <w:spacing w:after="40" w:before="0"/>
        <w:jc w:val="left"/>
      </w:pPr>
      <w:r>
        <w:rPr>
          <w:rFonts w:ascii="Calibri" w:hAnsi="Calibri"/>
          <w:b/>
          <w:i w:val="0"/>
          <w:color w:val="1A1D21"/>
          <w:sz w:val="20"/>
        </w:rPr>
        <w:t xml:space="preserve">Resident License: </w:t>
      </w:r>
      <w:r>
        <w:rPr>
          <w:rFonts w:ascii="Calibri" w:hAnsi="Calibri"/>
          <w:b w:val="0"/>
          <w:i w:val="0"/>
          <w:color w:val="1A1D21"/>
          <w:sz w:val="20"/>
        </w:rPr>
        <w:t>[State] — Lic. #[number]  ([All-Lines / Property &amp; Casualty])</w:t>
      </w:r>
    </w:p>
    <w:p>
      <w:pPr>
        <w:spacing w:after="40" w:before="0"/>
        <w:jc w:val="left"/>
      </w:pPr>
      <w:r>
        <w:rPr>
          <w:rFonts w:ascii="Calibri" w:hAnsi="Calibri"/>
          <w:b/>
          <w:i w:val="0"/>
          <w:color w:val="1A1D21"/>
          <w:sz w:val="20"/>
        </w:rPr>
        <w:t xml:space="preserve">Reciprocal / Designated States: </w:t>
      </w:r>
      <w:r>
        <w:rPr>
          <w:rFonts w:ascii="Calibri" w:hAnsi="Calibri"/>
          <w:b w:val="0"/>
          <w:i w:val="0"/>
          <w:color w:val="1A1D21"/>
          <w:sz w:val="20"/>
        </w:rPr>
        <w:t>[TX, FL, GA, LA, ...]  (held via NPN reciprocity)</w:t>
      </w:r>
    </w:p>
    <w:p>
      <w:pPr>
        <w:spacing w:after="40" w:before="0"/>
        <w:jc w:val="left"/>
      </w:pPr>
      <w:r>
        <w:rPr>
          <w:rFonts w:ascii="Calibri" w:hAnsi="Calibri"/>
          <w:b/>
          <w:i w:val="0"/>
          <w:color w:val="1A1D21"/>
          <w:sz w:val="20"/>
        </w:rPr>
        <w:t xml:space="preserve">Xactimate: </w:t>
      </w:r>
      <w:r>
        <w:rPr>
          <w:rFonts w:ascii="Calibri" w:hAnsi="Calibri"/>
          <w:b w:val="0"/>
          <w:i w:val="0"/>
          <w:color w:val="1A1D21"/>
          <w:sz w:val="20"/>
        </w:rPr>
        <w:t>Level [1 / 2 / 3] Certified</w:t>
      </w:r>
    </w:p>
    <w:p>
      <w:pPr>
        <w:spacing w:after="40" w:before="0"/>
        <w:jc w:val="left"/>
      </w:pPr>
      <w:r>
        <w:rPr>
          <w:rFonts w:ascii="Calibri" w:hAnsi="Calibri"/>
          <w:b/>
          <w:i w:val="0"/>
          <w:color w:val="1A1D21"/>
          <w:sz w:val="20"/>
        </w:rPr>
        <w:t xml:space="preserve">Certifications: </w:t>
      </w:r>
      <w:r>
        <w:rPr>
          <w:rFonts w:ascii="Calibri" w:hAnsi="Calibri"/>
          <w:b w:val="0"/>
          <w:i w:val="0"/>
          <w:color w:val="1A1D21"/>
          <w:sz w:val="20"/>
        </w:rPr>
        <w:t>[HAAG (Roof) / IICRC (WRT) / FEMA NFIP Flood / XactAnalysis / state CAT cert — list only what you hold]</w:t>
      </w:r>
    </w:p>
    <w:p>
      <w:pPr>
        <w:spacing w:after="40" w:before="0"/>
        <w:jc w:val="left"/>
      </w:pPr>
      <w:r>
        <w:rPr>
          <w:rFonts w:ascii="Calibri" w:hAnsi="Calibri"/>
          <w:b/>
          <w:i w:val="0"/>
          <w:color w:val="1A1D21"/>
          <w:sz w:val="20"/>
        </w:rPr>
        <w:t xml:space="preserve">Deployment Availability: </w:t>
      </w:r>
      <w:r>
        <w:rPr>
          <w:rFonts w:ascii="Calibri" w:hAnsi="Calibri"/>
          <w:b w:val="0"/>
          <w:i w:val="0"/>
          <w:color w:val="1A1D21"/>
          <w:sz w:val="20"/>
        </w:rPr>
        <w:t>Available immediately  |  travel-ready, [#]-day notice  |  own reliable transportation  |  can deploy out-of-state</w:t>
      </w:r>
    </w:p>
    <w:p>
      <w:pPr>
        <w:spacing w:after="120" w:before="0"/>
        <w:jc w:val="left"/>
      </w:pPr>
      <w:r>
        <w:rPr>
          <w:rFonts w:ascii="Calibri" w:hAnsi="Calibri"/>
          <w:b w:val="0"/>
          <w:i/>
          <w:color w:val="6B6F74"/>
          <w:sz w:val="17"/>
        </w:rPr>
        <w:t>Recruiters scan this top block in ~10 seconds — keep it accurate and never bury your license, NPN, or Xactimate level below your work history. Delete this line.</w:t>
      </w:r>
    </w:p>
    <w:p>
      <w:pPr>
        <w:spacing w:after="40" w:before="200"/>
        <w:jc w:val="left"/>
        <w:pBdr>
          <w:bottom w:val="single" w:sz="6" w:space="1" w:color="FE7B07"/>
        </w:pBdr>
      </w:pPr>
      <w:r>
        <w:rPr>
          <w:rFonts w:ascii="Calibri" w:hAnsi="Calibri"/>
          <w:b/>
          <w:i w:val="0"/>
          <w:color w:val="1A1D21"/>
          <w:sz w:val="22"/>
        </w:rPr>
        <w:t>PROFESSIONAL SUMMARY</w:t>
      </w:r>
    </w:p>
    <w:p>
      <w:pPr>
        <w:spacing w:after="120" w:before="0"/>
        <w:jc w:val="left"/>
      </w:pPr>
      <w:r>
        <w:rPr>
          <w:rFonts w:ascii="Calibri" w:hAnsi="Calibri"/>
          <w:b w:val="0"/>
          <w:i/>
          <w:color w:val="6B6F74"/>
          <w:sz w:val="17"/>
        </w:rPr>
        <w:t>3-4 lines. Lead with: newly licensed adjuster, Xactimate Level [#] certified, with [#] years in [construction/roofing/military/customer service]. Then state how that background maps to scoping damage, estimating repair cost, documentation, and handling policyholders. Tailor it to each firm. Delete this line.</w:t>
      </w:r>
    </w:p>
    <w:p>
      <w:pPr>
        <w:spacing w:after="160" w:before="0"/>
        <w:jc w:val="left"/>
      </w:pPr>
      <w:r>
        <w:rPr>
          <w:rFonts w:ascii="Calibri" w:hAnsi="Calibri"/>
          <w:b w:val="0"/>
          <w:i w:val="0"/>
          <w:color w:val="1A1D21"/>
          <w:sz w:val="21"/>
        </w:rPr>
        <w:t>[ Newly licensed independent adjuster, Xactimate Level [#] certified, with [#] years of [trade] experience. Skilled at [damage assessment / repair-cost estimating / documentation / policyholder communication]. Deployment-ready and able to travel on short notice for CAT and daily property claims. ]</w:t>
      </w:r>
    </w:p>
    <w:p>
      <w:pPr>
        <w:spacing w:after="40" w:before="200"/>
        <w:jc w:val="left"/>
        <w:pBdr>
          <w:bottom w:val="single" w:sz="6" w:space="1" w:color="FE7B07"/>
        </w:pBdr>
      </w:pPr>
      <w:r>
        <w:rPr>
          <w:rFonts w:ascii="Calibri" w:hAnsi="Calibri"/>
          <w:b/>
          <w:i w:val="0"/>
          <w:color w:val="1A1D21"/>
          <w:sz w:val="22"/>
        </w:rPr>
        <w:t>SOFTWARE &amp; SYSTEMS</w:t>
      </w:r>
    </w:p>
    <w:p>
      <w:pPr>
        <w:spacing w:after="120" w:before="0"/>
        <w:jc w:val="left"/>
      </w:pPr>
      <w:r>
        <w:rPr>
          <w:rFonts w:ascii="Calibri" w:hAnsi="Calibri"/>
          <w:b w:val="0"/>
          <w:i w:val="0"/>
          <w:color w:val="1A1D21"/>
          <w:sz w:val="21"/>
        </w:rPr>
        <w:t>Xactimate (Level [#])  ·  [Symbility]  ·  [XactAnalysis]  ·  [EagleView]  ·  [Encircle]  ·  [CoreLogic]  ·  MS Office</w:t>
      </w:r>
    </w:p>
    <w:p>
      <w:pPr>
        <w:spacing w:after="120" w:before="0"/>
        <w:jc w:val="left"/>
      </w:pPr>
      <w:r>
        <w:rPr>
          <w:rFonts w:ascii="Calibri" w:hAnsi="Calibri"/>
          <w:b w:val="0"/>
          <w:i/>
          <w:color w:val="6B6F74"/>
          <w:sz w:val="17"/>
        </w:rPr>
        <w:t>List only what you actually use. Mirror the software named in the firm's job posting. Delete this line.</w:t>
      </w:r>
    </w:p>
    <w:p>
      <w:pPr>
        <w:spacing w:after="40" w:before="200"/>
        <w:jc w:val="left"/>
        <w:pBdr>
          <w:bottom w:val="single" w:sz="6" w:space="1" w:color="FE7B07"/>
        </w:pBdr>
      </w:pPr>
      <w:r>
        <w:rPr>
          <w:rFonts w:ascii="Calibri" w:hAnsi="Calibri"/>
          <w:b/>
          <w:i w:val="0"/>
          <w:color w:val="1A1D21"/>
          <w:sz w:val="22"/>
        </w:rPr>
        <w:t>ADJUSTER TRAINING &amp; CERTIFICATIONS</w:t>
      </w:r>
    </w:p>
    <w:p>
      <w:pPr>
        <w:spacing w:after="120" w:before="0"/>
        <w:jc w:val="left"/>
      </w:pPr>
      <w:r>
        <w:rPr>
          <w:rFonts w:ascii="Calibri" w:hAnsi="Calibri"/>
          <w:b w:val="0"/>
          <w:i/>
          <w:color w:val="6B6F74"/>
          <w:sz w:val="17"/>
        </w:rPr>
        <w:t>For a new adjuster this carries the resume. List your pre-licensing course, Xactimate level, and any ride-along / mock-claim / mentorship program. Delete this line.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[Adjuster Pre-Licensing Course] — [Provider], [Completion Date]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[Xactimate Level [#] Certification] — [Provider], [Date]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[Ride-along / mentorship / mock-claim program — if completed]</w:t>
      </w:r>
    </w:p>
    <w:p>
      <w:pPr>
        <w:spacing w:after="40" w:before="200"/>
        <w:jc w:val="left"/>
        <w:pBdr>
          <w:bottom w:val="single" w:sz="6" w:space="1" w:color="FE7B07"/>
        </w:pBdr>
      </w:pPr>
      <w:r>
        <w:rPr>
          <w:rFonts w:ascii="Calibri" w:hAnsi="Calibri"/>
          <w:b/>
          <w:i w:val="0"/>
          <w:color w:val="1A1D21"/>
          <w:sz w:val="22"/>
        </w:rPr>
        <w:t>RELEVANT EXPERIENCE</w:t>
      </w:r>
    </w:p>
    <w:p>
      <w:pPr>
        <w:spacing w:after="120" w:before="0"/>
        <w:jc w:val="left"/>
      </w:pPr>
      <w:r>
        <w:rPr>
          <w:rFonts w:ascii="Calibri" w:hAnsi="Calibri"/>
          <w:b w:val="0"/>
          <w:i/>
          <w:color w:val="6B6F74"/>
          <w:sz w:val="17"/>
        </w:rPr>
        <w:t>Reverse-chronological. NEVER list a job by title alone — every bullet must answer 'what does this let me do on a claims file?' Reframe construction/roofing -&gt; damage assessment + estimating; inspection -&gt; documentation + reports; military -&gt; deployment readiness + working under pressure; customer service -&gt; de-escalation + explaining decisions. Delete this line.</w:t>
      </w:r>
    </w:p>
    <w:p>
      <w:pPr>
        <w:spacing w:after="20" w:before="80"/>
        <w:jc w:val="left"/>
      </w:pPr>
      <w:r>
        <w:rPr>
          <w:rFonts w:ascii="Calibri" w:hAnsi="Calibri"/>
          <w:b/>
          <w:i w:val="0"/>
          <w:color w:val="1A1D21"/>
          <w:sz w:val="21"/>
        </w:rPr>
        <w:t>[Employer / Firm]</w:t>
      </w:r>
      <w:r>
        <w:rPr>
          <w:rFonts w:ascii="Calibri" w:hAnsi="Calibri"/>
          <w:b w:val="0"/>
          <w:i w:val="0"/>
          <w:color w:val="1A1D21"/>
          <w:sz w:val="21"/>
        </w:rPr>
        <w:t xml:space="preserve">  —  [Role, e.g. Roofing Estimator / Sergeant / Service Manager]</w:t>
      </w:r>
    </w:p>
    <w:p>
      <w:pPr>
        <w:spacing w:after="40" w:before="0"/>
        <w:jc w:val="left"/>
      </w:pPr>
      <w:r>
        <w:rPr>
          <w:rFonts w:ascii="Calibri" w:hAnsi="Calibri"/>
          <w:b w:val="0"/>
          <w:i w:val="0"/>
          <w:color w:val="6B6F74"/>
          <w:sz w:val="19"/>
        </w:rPr>
        <w:t>[City, State]   |   [Start Date] – [End Date]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[Reframed bullet → damage / cost / estimating skill]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[Reframed bullet → documentation / report writing / inspection skill]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[Reframed bullet → customer de-escalation OR deployment-readiness skill]</w:t>
      </w:r>
    </w:p>
    <w:p>
      <w:pPr>
        <w:spacing w:after="20" w:before="80"/>
        <w:jc w:val="left"/>
      </w:pPr>
      <w:r>
        <w:rPr>
          <w:rFonts w:ascii="Calibri" w:hAnsi="Calibri"/>
          <w:b/>
          <w:i w:val="0"/>
          <w:color w:val="1A1D21"/>
          <w:sz w:val="21"/>
        </w:rPr>
        <w:t>[Employer / Firm]</w:t>
      </w:r>
      <w:r>
        <w:rPr>
          <w:rFonts w:ascii="Calibri" w:hAnsi="Calibri"/>
          <w:b w:val="0"/>
          <w:i w:val="0"/>
          <w:color w:val="1A1D21"/>
          <w:sz w:val="21"/>
        </w:rPr>
        <w:t xml:space="preserve">  —  [Role, e.g. Roofing Estimator / Sergeant / Service Manager]</w:t>
      </w:r>
    </w:p>
    <w:p>
      <w:pPr>
        <w:spacing w:after="40" w:before="0"/>
        <w:jc w:val="left"/>
      </w:pPr>
      <w:r>
        <w:rPr>
          <w:rFonts w:ascii="Calibri" w:hAnsi="Calibri"/>
          <w:b w:val="0"/>
          <w:i w:val="0"/>
          <w:color w:val="6B6F74"/>
          <w:sz w:val="19"/>
        </w:rPr>
        <w:t>[City, State]   |   [Start Date] – [End Date]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[Reframed bullet → damage / cost / estimating skill]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[Reframed bullet → documentation / report writing / inspection skill]</w:t>
      </w:r>
    </w:p>
    <w:p>
      <w:pPr>
        <w:spacing w:after="40" w:before="0"/>
        <w:ind w:left="288"/>
        <w:jc w:val="left"/>
      </w:pPr>
      <w:r>
        <w:rPr>
          <w:rFonts w:ascii="Calibri" w:hAnsi="Calibri"/>
          <w:b/>
          <w:i w:val="0"/>
          <w:color w:val="FE7B07"/>
          <w:sz w:val="21"/>
        </w:rPr>
        <w:t xml:space="preserve">•  </w:t>
      </w:r>
      <w:r>
        <w:rPr>
          <w:rFonts w:ascii="Calibri" w:hAnsi="Calibri"/>
          <w:b w:val="0"/>
          <w:i w:val="0"/>
          <w:color w:val="1A1D21"/>
          <w:sz w:val="21"/>
        </w:rPr>
        <w:t>[Reframed bullet → customer de-escalation OR deployment-readiness skill]</w:t>
      </w:r>
    </w:p>
    <w:p>
      <w:pPr>
        <w:spacing w:after="40" w:before="200"/>
        <w:jc w:val="left"/>
        <w:pBdr>
          <w:bottom w:val="single" w:sz="6" w:space="1" w:color="FE7B07"/>
        </w:pBdr>
      </w:pPr>
      <w:r>
        <w:rPr>
          <w:rFonts w:ascii="Calibri" w:hAnsi="Calibri"/>
          <w:b/>
          <w:i w:val="0"/>
          <w:color w:val="1A1D21"/>
          <w:sz w:val="22"/>
        </w:rPr>
        <w:t>EDUCATION</w:t>
      </w:r>
    </w:p>
    <w:p>
      <w:pPr>
        <w:spacing w:after="120" w:before="0"/>
        <w:jc w:val="left"/>
      </w:pPr>
      <w:r>
        <w:rPr>
          <w:rFonts w:ascii="Calibri" w:hAnsi="Calibri"/>
          <w:b w:val="0"/>
          <w:i w:val="0"/>
          <w:color w:val="1A1D21"/>
          <w:sz w:val="21"/>
        </w:rPr>
        <w:t>[Degree / Trade School / Relevant Coursework] — [Institution], [Year]</w:t>
      </w:r>
    </w:p>
    <w:p>
      <w:pPr>
        <w:spacing w:after="40" w:before="200"/>
        <w:jc w:val="left"/>
        <w:pBdr>
          <w:bottom w:val="single" w:sz="6" w:space="1" w:color="FE7B07"/>
        </w:pBdr>
      </w:pPr>
      <w:r>
        <w:rPr>
          <w:rFonts w:ascii="Calibri" w:hAnsi="Calibri"/>
          <w:b/>
          <w:i w:val="0"/>
          <w:color w:val="1A1D21"/>
          <w:sz w:val="22"/>
        </w:rPr>
        <w:t>REFERENCES</w:t>
      </w:r>
    </w:p>
    <w:p>
      <w:pPr>
        <w:spacing w:after="40" w:before="0"/>
        <w:jc w:val="left"/>
      </w:pPr>
      <w:r>
        <w:rPr>
          <w:rFonts w:ascii="Calibri" w:hAnsi="Calibri"/>
          <w:b w:val="0"/>
          <w:i w:val="0"/>
          <w:color w:val="1A1D21"/>
          <w:sz w:val="21"/>
        </w:rPr>
        <w:t>Available upon request.</w:t>
      </w:r>
    </w:p>
    <w:p>
      <w:pPr>
        <w:spacing w:after="120" w:before="0"/>
        <w:jc w:val="left"/>
      </w:pPr>
      <w:r>
        <w:rPr>
          <w:rFonts w:ascii="Calibri" w:hAnsi="Calibri"/>
          <w:b w:val="0"/>
          <w:i/>
          <w:color w:val="6B6F74"/>
          <w:sz w:val="17"/>
        </w:rPr>
        <w:t>Or list 2-3 NON-FAMILY professional references (name, title, company, phone, email) who expect the call. Delete this line.</w:t>
      </w:r>
    </w:p>
    <w:p>
      <w:pPr>
        <w:spacing w:after="80" w:before="200"/>
        <w:jc w:val="center"/>
      </w:pPr>
      <w:r>
        <w:rPr>
          <w:rFonts w:ascii="Calibri" w:hAnsi="Calibri"/>
          <w:b w:val="0"/>
          <w:i w:val="0"/>
          <w:color w:val="6B6F74"/>
          <w:sz w:val="16"/>
        </w:rPr>
        <w:t>Free adjuster resume template by AI360 Claims  ·  ai360claims.com  ·  Save as PDF named "Firstname Lastname Resume.pdf" before sending.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D21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